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مونديال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</w:tr>
    </w:tbl>
    <w:p>
      <w:pPr>
        <w:pStyle w:val="WordBankSmall"/>
      </w:pPr>
      <w:r>
        <w:t xml:space="preserve">   ألمانيا    </w:t>
      </w:r>
      <w:r>
        <w:t xml:space="preserve">   اسبانيا    </w:t>
      </w:r>
      <w:r>
        <w:t xml:space="preserve">   البرتغال    </w:t>
      </w:r>
      <w:r>
        <w:t xml:space="preserve">   السعودية    </w:t>
      </w:r>
      <w:r>
        <w:t xml:space="preserve">   المغرب    </w:t>
      </w:r>
      <w:r>
        <w:t xml:space="preserve">   المكسيك    </w:t>
      </w:r>
      <w:r>
        <w:t xml:space="preserve">   انجلترا    </w:t>
      </w:r>
      <w:r>
        <w:t xml:space="preserve">   بيرو    </w:t>
      </w:r>
      <w:r>
        <w:t xml:space="preserve">   تونس    </w:t>
      </w:r>
      <w:r>
        <w:t xml:space="preserve">   روسيا    </w:t>
      </w:r>
      <w:r>
        <w:t xml:space="preserve">   سويسرا    </w:t>
      </w:r>
      <w:r>
        <w:t xml:space="preserve">   فرنسا    </w:t>
      </w:r>
      <w:r>
        <w:t xml:space="preserve">   مصر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مونديال 2018</dc:title>
  <dcterms:created xsi:type="dcterms:W3CDTF">2021-10-11T22:45:56Z</dcterms:created>
  <dcterms:modified xsi:type="dcterms:W3CDTF">2021-10-11T22:45:56Z</dcterms:modified>
</cp:coreProperties>
</file>