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20190131 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bal    </w:t>
      </w:r>
      <w:r>
        <w:t xml:space="preserve">   dag    </w:t>
      </w:r>
      <w:r>
        <w:t xml:space="preserve">   dam    </w:t>
      </w:r>
      <w:r>
        <w:t xml:space="preserve">   das    </w:t>
      </w:r>
      <w:r>
        <w:t xml:space="preserve">   jas    </w:t>
      </w:r>
      <w:r>
        <w:t xml:space="preserve">   kam    </w:t>
      </w:r>
      <w:r>
        <w:t xml:space="preserve">   kan    </w:t>
      </w:r>
      <w:r>
        <w:t xml:space="preserve">   kas    </w:t>
      </w:r>
      <w:r>
        <w:t xml:space="preserve">   kat    </w:t>
      </w:r>
      <w:r>
        <w:t xml:space="preserve">   lap    </w:t>
      </w:r>
      <w:r>
        <w:t xml:space="preserve">   maandag    </w:t>
      </w:r>
      <w:r>
        <w:t xml:space="preserve">   man    </w:t>
      </w:r>
      <w:r>
        <w:t xml:space="preserve">   nag    </w:t>
      </w:r>
      <w:r>
        <w:t xml:space="preserve">   tas    </w:t>
      </w:r>
      <w:r>
        <w:t xml:space="preserve">   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20190131 Afrikaans</dc:title>
  <dcterms:created xsi:type="dcterms:W3CDTF">2021-10-11T00:05:52Z</dcterms:created>
  <dcterms:modified xsi:type="dcterms:W3CDTF">2021-10-11T00:05:52Z</dcterms:modified>
</cp:coreProperties>
</file>