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2019-06-30 Abram's First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Surrogate    </w:t>
      </w:r>
      <w:r>
        <w:t xml:space="preserve">   Submit    </w:t>
      </w:r>
      <w:r>
        <w:t xml:space="preserve">   Servant Girl    </w:t>
      </w:r>
      <w:r>
        <w:t xml:space="preserve">   Sarai    </w:t>
      </w:r>
      <w:r>
        <w:t xml:space="preserve">   Pregnant    </w:t>
      </w:r>
      <w:r>
        <w:t xml:space="preserve">   Ishmael    </w:t>
      </w:r>
      <w:r>
        <w:t xml:space="preserve">   Heard    </w:t>
      </w:r>
      <w:r>
        <w:t xml:space="preserve">   Haughty    </w:t>
      </w:r>
      <w:r>
        <w:t xml:space="preserve">   Hagar    </w:t>
      </w:r>
      <w:r>
        <w:t xml:space="preserve">   God of Seeing    </w:t>
      </w:r>
      <w:r>
        <w:t xml:space="preserve">   Disrespectful    </w:t>
      </w:r>
      <w:r>
        <w:t xml:space="preserve">   Descendants    </w:t>
      </w:r>
      <w:r>
        <w:t xml:space="preserve">   Contempt    </w:t>
      </w:r>
      <w:r>
        <w:t xml:space="preserve">   Childless    </w:t>
      </w:r>
      <w:r>
        <w:t xml:space="preserve">   Attitude    </w:t>
      </w:r>
      <w:r>
        <w:t xml:space="preserve">   Arrogant    </w:t>
      </w:r>
      <w:r>
        <w:t xml:space="preserve">   Angel of the Lord    </w:t>
      </w:r>
      <w:r>
        <w:t xml:space="preserve">   Abram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2019-06-30 Abram's First Son</dc:title>
  <dcterms:created xsi:type="dcterms:W3CDTF">2021-10-11T00:06:30Z</dcterms:created>
  <dcterms:modified xsi:type="dcterms:W3CDTF">2021-10-11T00:06:30Z</dcterms:modified>
</cp:coreProperties>
</file>