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20190723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習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查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護</w:t>
            </w:r>
          </w:p>
        </w:tc>
      </w:tr>
    </w:tbl>
    <w:p>
      <w:pPr>
        <w:pStyle w:val="WordBankMedium"/>
      </w:pPr>
      <w:r>
        <w:t xml:space="preserve">   雪慧    </w:t>
      </w:r>
      <w:r>
        <w:t xml:space="preserve">   娟娟    </w:t>
      </w:r>
      <w:r>
        <w:t xml:space="preserve">   爰寧    </w:t>
      </w:r>
      <w:r>
        <w:t xml:space="preserve">   慧娟    </w:t>
      </w:r>
      <w:r>
        <w:t xml:space="preserve">   瓊月    </w:t>
      </w:r>
      <w:r>
        <w:t xml:space="preserve">   優美    </w:t>
      </w:r>
      <w:r>
        <w:t xml:space="preserve">   優梅    </w:t>
      </w:r>
      <w:r>
        <w:t xml:space="preserve">   兩光    </w:t>
      </w:r>
      <w:r>
        <w:t xml:space="preserve">   乘客    </w:t>
      </w:r>
      <w:r>
        <w:t xml:space="preserve">   位置    </w:t>
      </w:r>
      <w:r>
        <w:t xml:space="preserve">   例句    </w:t>
      </w:r>
      <w:r>
        <w:t xml:space="preserve">   候機室    </w:t>
      </w:r>
      <w:r>
        <w:t xml:space="preserve">   出國    </w:t>
      </w:r>
      <w:r>
        <w:t xml:space="preserve">   劃位    </w:t>
      </w:r>
      <w:r>
        <w:t xml:space="preserve">   句型    </w:t>
      </w:r>
      <w:r>
        <w:t xml:space="preserve">   唱歌    </w:t>
      </w:r>
      <w:r>
        <w:t xml:space="preserve">   威鵬    </w:t>
      </w:r>
      <w:r>
        <w:t xml:space="preserve">   座位    </w:t>
      </w:r>
      <w:r>
        <w:t xml:space="preserve">   托運    </w:t>
      </w:r>
      <w:r>
        <w:t xml:space="preserve">   文勝    </w:t>
      </w:r>
      <w:r>
        <w:t xml:space="preserve">   旅遊    </w:t>
      </w:r>
      <w:r>
        <w:t xml:space="preserve">   朋友    </w:t>
      </w:r>
      <w:r>
        <w:t xml:space="preserve">   東西    </w:t>
      </w:r>
      <w:r>
        <w:t xml:space="preserve">   機場    </w:t>
      </w:r>
      <w:r>
        <w:t xml:space="preserve">   機票    </w:t>
      </w:r>
      <w:r>
        <w:t xml:space="preserve">   檢查    </w:t>
      </w:r>
      <w:r>
        <w:t xml:space="preserve">   現在    </w:t>
      </w:r>
      <w:r>
        <w:t xml:space="preserve">   簡單    </w:t>
      </w:r>
      <w:r>
        <w:t xml:space="preserve">   練習    </w:t>
      </w:r>
      <w:r>
        <w:t xml:space="preserve">   考卷    </w:t>
      </w:r>
      <w:r>
        <w:t xml:space="preserve">   航空公司    </w:t>
      </w:r>
      <w:r>
        <w:t xml:space="preserve">   行李    </w:t>
      </w:r>
      <w:r>
        <w:t xml:space="preserve">   護照    </w:t>
      </w:r>
      <w:r>
        <w:t xml:space="preserve">   靠走道    </w:t>
      </w:r>
      <w:r>
        <w:t xml:space="preserve">   飛機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20190723</dc:title>
  <dcterms:created xsi:type="dcterms:W3CDTF">2021-10-11T00:05:59Z</dcterms:created>
  <dcterms:modified xsi:type="dcterms:W3CDTF">2021-10-11T00:05:59Z</dcterms:modified>
</cp:coreProperties>
</file>