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2019-2020 Winter Conference - Youth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Foreign    </w:t>
      </w:r>
      <w:r>
        <w:t xml:space="preserve">   ColdWar    </w:t>
      </w:r>
      <w:r>
        <w:t xml:space="preserve">   Leadership    </w:t>
      </w:r>
      <w:r>
        <w:t xml:space="preserve">   Mentoring    </w:t>
      </w:r>
      <w:r>
        <w:t xml:space="preserve">   VeteranServices    </w:t>
      </w:r>
      <w:r>
        <w:t xml:space="preserve">   Hospital    </w:t>
      </w:r>
      <w:r>
        <w:t xml:space="preserve">   Legislative    </w:t>
      </w:r>
      <w:r>
        <w:t xml:space="preserve">   Valor    </w:t>
      </w:r>
      <w:r>
        <w:t xml:space="preserve">   Community    </w:t>
      </w:r>
      <w:r>
        <w:t xml:space="preserve">   ServiceMembers    </w:t>
      </w:r>
      <w:r>
        <w:t xml:space="preserve">   Sisters    </w:t>
      </w:r>
      <w:r>
        <w:t xml:space="preserve">   Brothers    </w:t>
      </w:r>
      <w:r>
        <w:t xml:space="preserve">   Membership    </w:t>
      </w:r>
      <w:r>
        <w:t xml:space="preserve">   Commrades    </w:t>
      </w:r>
      <w:r>
        <w:t xml:space="preserve">   GulfWar    </w:t>
      </w:r>
      <w:r>
        <w:t xml:space="preserve">   Korea    </w:t>
      </w:r>
      <w:r>
        <w:t xml:space="preserve">   VietNam    </w:t>
      </w:r>
      <w:r>
        <w:t xml:space="preserve">   Scholarships    </w:t>
      </w:r>
      <w:r>
        <w:t xml:space="preserve">   National    </w:t>
      </w:r>
      <w:r>
        <w:t xml:space="preserve">   Oregon    </w:t>
      </w:r>
      <w:r>
        <w:t xml:space="preserve">   Department    </w:t>
      </w:r>
      <w:r>
        <w:t xml:space="preserve">   Post    </w:t>
      </w:r>
      <w:r>
        <w:t xml:space="preserve">   CoastGuard    </w:t>
      </w:r>
      <w:r>
        <w:t xml:space="preserve">   Army    </w:t>
      </w:r>
      <w:r>
        <w:t xml:space="preserve">   AirForce    </w:t>
      </w:r>
      <w:r>
        <w:t xml:space="preserve">   Navy    </w:t>
      </w:r>
      <w:r>
        <w:t xml:space="preserve">   Marines    </w:t>
      </w:r>
      <w:r>
        <w:t xml:space="preserve">   BakeSales    </w:t>
      </w:r>
      <w:r>
        <w:t xml:space="preserve">   Parades    </w:t>
      </w:r>
      <w:r>
        <w:t xml:space="preserve">   Reports    </w:t>
      </w:r>
      <w:r>
        <w:t xml:space="preserve">   ArtContest    </w:t>
      </w:r>
      <w:r>
        <w:t xml:space="preserve">   Literacy    </w:t>
      </w:r>
      <w:r>
        <w:t xml:space="preserve">   IceCream    </w:t>
      </w:r>
      <w:r>
        <w:t xml:space="preserve">   Heritage    </w:t>
      </w:r>
      <w:r>
        <w:t xml:space="preserve">   NonFiction    </w:t>
      </w:r>
      <w:r>
        <w:t xml:space="preserve">   Fiction    </w:t>
      </w:r>
      <w:r>
        <w:t xml:space="preserve">   Historical    </w:t>
      </w:r>
      <w:r>
        <w:t xml:space="preserve">   Scouting    </w:t>
      </w:r>
      <w:r>
        <w:t xml:space="preserve">   American    </w:t>
      </w:r>
      <w:r>
        <w:t xml:space="preserve">   America    </w:t>
      </w:r>
      <w:r>
        <w:t xml:space="preserve">   Flag    </w:t>
      </w:r>
      <w:r>
        <w:t xml:space="preserve">   Americanism    </w:t>
      </w:r>
      <w:r>
        <w:t xml:space="preserve">   VFW    </w:t>
      </w:r>
      <w:r>
        <w:t xml:space="preserve">   Auxiliary    </w:t>
      </w:r>
      <w:r>
        <w:t xml:space="preserve">   Veterans    </w:t>
      </w:r>
      <w:r>
        <w:t xml:space="preserve">   Programs    </w:t>
      </w:r>
      <w:r>
        <w:t xml:space="preserve">   Children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Winter Conference - Youth Activities</dc:title>
  <dcterms:created xsi:type="dcterms:W3CDTF">2021-10-11T00:06:11Z</dcterms:created>
  <dcterms:modified xsi:type="dcterms:W3CDTF">2021-10-11T00:06:11Z</dcterms:modified>
</cp:coreProperties>
</file>