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Blissful    </w:t>
      </w:r>
      <w:r>
        <w:t xml:space="preserve">   Passion    </w:t>
      </w:r>
      <w:r>
        <w:t xml:space="preserve">   Giving    </w:t>
      </w:r>
      <w:r>
        <w:t xml:space="preserve">   Bright    </w:t>
      </w:r>
      <w:r>
        <w:t xml:space="preserve">   Hope    </w:t>
      </w:r>
      <w:r>
        <w:t xml:space="preserve">   Powerful    </w:t>
      </w:r>
      <w:r>
        <w:t xml:space="preserve">   Rested    </w:t>
      </w:r>
      <w:r>
        <w:t xml:space="preserve">   Giveittogod    </w:t>
      </w:r>
      <w:r>
        <w:t xml:space="preserve">   Loved    </w:t>
      </w:r>
      <w:r>
        <w:t xml:space="preserve">   Jesus    </w:t>
      </w:r>
      <w:r>
        <w:t xml:space="preserve">   Abundant    </w:t>
      </w:r>
      <w:r>
        <w:t xml:space="preserve">   Godspromises    </w:t>
      </w:r>
      <w:r>
        <w:t xml:space="preserve">   Excited    </w:t>
      </w:r>
      <w:r>
        <w:t xml:space="preserve">   NewYear    </w:t>
      </w:r>
      <w:r>
        <w:t xml:space="preserve">   OpenDoors    </w:t>
      </w:r>
      <w:r>
        <w:t xml:space="preserve">   Expectant    </w:t>
      </w:r>
      <w:r>
        <w:t xml:space="preserve">   Favored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</dc:title>
  <dcterms:created xsi:type="dcterms:W3CDTF">2021-10-11T00:06:35Z</dcterms:created>
  <dcterms:modified xsi:type="dcterms:W3CDTF">2021-10-11T00:06:35Z</dcterms:modified>
</cp:coreProperties>
</file>