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educational units    </w:t>
      </w:r>
      <w:r>
        <w:t xml:space="preserve">   jump roping    </w:t>
      </w:r>
      <w:r>
        <w:t xml:space="preserve">   hullahoops    </w:t>
      </w:r>
      <w:r>
        <w:t xml:space="preserve">   jenga    </w:t>
      </w:r>
      <w:r>
        <w:t xml:space="preserve">   Sara    </w:t>
      </w:r>
      <w:r>
        <w:t xml:space="preserve">   Wii    </w:t>
      </w:r>
      <w:r>
        <w:t xml:space="preserve">   Free Solo    </w:t>
      </w:r>
      <w:r>
        <w:t xml:space="preserve">   Love Simon    </w:t>
      </w:r>
      <w:r>
        <w:t xml:space="preserve">   word searches    </w:t>
      </w:r>
      <w:r>
        <w:t xml:space="preserve">   friendship    </w:t>
      </w:r>
      <w:r>
        <w:t xml:space="preserve">   compassion    </w:t>
      </w:r>
      <w:r>
        <w:t xml:space="preserve">   halligalli    </w:t>
      </w:r>
      <w:r>
        <w:t xml:space="preserve">   gratitude    </w:t>
      </w:r>
      <w:r>
        <w:t xml:space="preserve">   visionboards    </w:t>
      </w:r>
      <w:r>
        <w:t xml:space="preserve">   pingpong    </w:t>
      </w:r>
      <w:r>
        <w:t xml:space="preserve">   bocceball    </w:t>
      </w:r>
      <w:r>
        <w:t xml:space="preserve">   pickleball    </w:t>
      </w:r>
      <w:r>
        <w:t xml:space="preserve">   badminton    </w:t>
      </w:r>
      <w:r>
        <w:t xml:space="preserve">   Kindness    </w:t>
      </w:r>
      <w:r>
        <w:t xml:space="preserve">   Ariella    </w:t>
      </w:r>
      <w:r>
        <w:t xml:space="preserve">   Kylie    </w:t>
      </w:r>
      <w:r>
        <w:t xml:space="preserve">   Juliette    </w:t>
      </w:r>
      <w:r>
        <w:t xml:space="preserve">   Danny    </w:t>
      </w:r>
      <w:r>
        <w:t xml:space="preserve">   Meghan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</dc:title>
  <dcterms:created xsi:type="dcterms:W3CDTF">2021-10-11T00:06:59Z</dcterms:created>
  <dcterms:modified xsi:type="dcterms:W3CDTF">2021-10-11T00:06:59Z</dcterms:modified>
</cp:coreProperties>
</file>