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2019 - 2020 Campus Ministries Leadership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Alex Michalak    </w:t>
      </w:r>
      <w:r>
        <w:t xml:space="preserve">   Anthony Roldan    </w:t>
      </w:r>
      <w:r>
        <w:t xml:space="preserve">   Brooke Harmon    </w:t>
      </w:r>
      <w:r>
        <w:t xml:space="preserve">   Cami Myers    </w:t>
      </w:r>
      <w:r>
        <w:t xml:space="preserve">   Cindy Osagie    </w:t>
      </w:r>
      <w:r>
        <w:t xml:space="preserve">   Cole Bathje    </w:t>
      </w:r>
      <w:r>
        <w:t xml:space="preserve">   Connie Huntley    </w:t>
      </w:r>
      <w:r>
        <w:t xml:space="preserve">   Cora Habeger    </w:t>
      </w:r>
      <w:r>
        <w:t xml:space="preserve">   Eric Tabaka    </w:t>
      </w:r>
      <w:r>
        <w:t xml:space="preserve">   Gina Koch    </w:t>
      </w:r>
      <w:r>
        <w:t xml:space="preserve">   Karsten Zielinski    </w:t>
      </w:r>
      <w:r>
        <w:t xml:space="preserve">   Katie Dejulius    </w:t>
      </w:r>
      <w:r>
        <w:t xml:space="preserve">   Megan Anderson    </w:t>
      </w:r>
      <w:r>
        <w:t xml:space="preserve">   Melina Thurmond    </w:t>
      </w:r>
      <w:r>
        <w:t xml:space="preserve">   Natalie Smith    </w:t>
      </w:r>
      <w:r>
        <w:t xml:space="preserve">   Richard Priggie    </w:t>
      </w:r>
      <w:r>
        <w:t xml:space="preserve">   Thea Gonzales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2019 - 2020 Campus Ministries Leadership Team</dc:title>
  <dcterms:created xsi:type="dcterms:W3CDTF">2021-10-11T00:06:56Z</dcterms:created>
  <dcterms:modified xsi:type="dcterms:W3CDTF">2021-10-11T00:06:56Z</dcterms:modified>
</cp:coreProperties>
</file>