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2019 - AAH HIT Word Scramble</w:t>
      </w:r>
    </w:p>
    <w:p>
      <w:pPr>
        <w:pStyle w:val="Questions"/>
      </w:pPr>
      <w:r>
        <w:t xml:space="preserve">1. ROCDAEB SAENRCN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DTSAABAE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RPOTUSP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ARLYRTOAOB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OIMIFANRTON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EYMSST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BEKREA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AREEASTFC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QSUTEUSN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EALLB RNIPETR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OETRPRS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SANTYLA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LHFA ENNPY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COEARUHT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LOUEDM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EAHWARDR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OPERCMTU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WKLA HUGRHTO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TIGNEST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2019 - AAH HIT Word Scramble</dc:title>
  <dcterms:created xsi:type="dcterms:W3CDTF">2021-10-11T00:07:06Z</dcterms:created>
  <dcterms:modified xsi:type="dcterms:W3CDTF">2021-10-11T00:07:06Z</dcterms:modified>
</cp:coreProperties>
</file>