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Alabama State Employees Charitable Campaign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charity's fundraising and administrative cost is the charity's cost of doing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State Campaign, ________ is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campaign is run by ______ employees, people like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gift through ASECCC may be ______ deductible.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Campaign is ___________________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LARC stands for ____________ Agency Review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campaign supports more than _______ hundred health and human services charities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Campaign is the only ____________________ workplace campaign for state employees in Alabama.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Love your State by _____________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____________ dollar is the minimum payroll deduction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ASECCC is ________ efficient, for the donor and participating charity.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Charities wishing to participate must complete an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employees ____________ each charity submitted application.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Payroll deduction for the 2019 pledges begin in _______________ 2020.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Donors choose or ________________ their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participate, charities must apply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gift improves the lives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participate, a charity must have an office operating in the State of Alabama at least 15 _________ per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donors give through ___________________deduction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state employee can be ________________ to give to the ASECCC.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participate in the ASECCC, a charity must be a 501C3 under the  ________ tax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Since 1993, state employees have contributed more than $16_________ to charitable organizations across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LARC covers Madison and Jackson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 deducting a small amount from your paycheck, you can make a _____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gift is your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Alabama State Employees Charitable Campaign</dc:title>
  <dcterms:created xsi:type="dcterms:W3CDTF">2021-10-11T00:06:35Z</dcterms:created>
  <dcterms:modified xsi:type="dcterms:W3CDTF">2021-10-11T00:06:35Z</dcterms:modified>
</cp:coreProperties>
</file>