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Blockbuster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Fast And Furious    </w:t>
      </w:r>
      <w:r>
        <w:t xml:space="preserve">   Dark Phoenix    </w:t>
      </w:r>
      <w:r>
        <w:t xml:space="preserve">   Men In Black    </w:t>
      </w:r>
      <w:r>
        <w:t xml:space="preserve">   Dumbo    </w:t>
      </w:r>
      <w:r>
        <w:t xml:space="preserve">   The Lego Movie    </w:t>
      </w:r>
      <w:r>
        <w:t xml:space="preserve">   How To Train Your Dragon    </w:t>
      </w:r>
      <w:r>
        <w:t xml:space="preserve">   Godzilla    </w:t>
      </w:r>
      <w:r>
        <w:t xml:space="preserve">   Aladdin    </w:t>
      </w:r>
      <w:r>
        <w:t xml:space="preserve">   Pokemon    </w:t>
      </w:r>
      <w:r>
        <w:t xml:space="preserve">   Captain Marvel    </w:t>
      </w:r>
      <w:r>
        <w:t xml:space="preserve">   Secret Life of Pets    </w:t>
      </w:r>
      <w:r>
        <w:t xml:space="preserve">   Frozen    </w:t>
      </w:r>
      <w:r>
        <w:t xml:space="preserve">   Toy Story    </w:t>
      </w:r>
      <w:r>
        <w:t xml:space="preserve">   Star Wars    </w:t>
      </w:r>
      <w:r>
        <w:t xml:space="preserve">   Spider Man    </w:t>
      </w:r>
      <w:r>
        <w:t xml:space="preserve">   The Lion King    </w:t>
      </w:r>
      <w:r>
        <w:t xml:space="preserve">   Avengers End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Blockbuster Movies</dc:title>
  <dcterms:created xsi:type="dcterms:W3CDTF">2021-10-11T00:06:21Z</dcterms:created>
  <dcterms:modified xsi:type="dcterms:W3CDTF">2021-10-11T00:06:21Z</dcterms:modified>
</cp:coreProperties>
</file>