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 Bork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ann    </w:t>
      </w:r>
      <w:r>
        <w:t xml:space="preserve">   ellen    </w:t>
      </w:r>
      <w:r>
        <w:t xml:space="preserve">   lawrence    </w:t>
      </w:r>
      <w:r>
        <w:t xml:space="preserve">   genevieve    </w:t>
      </w:r>
      <w:r>
        <w:t xml:space="preserve">   railroad    </w:t>
      </w:r>
      <w:r>
        <w:t xml:space="preserve">   midwife    </w:t>
      </w:r>
      <w:r>
        <w:t xml:space="preserve">   three    </w:t>
      </w:r>
      <w:r>
        <w:t xml:space="preserve">   nadine    </w:t>
      </w:r>
      <w:r>
        <w:t xml:space="preserve">   polo    </w:t>
      </w:r>
      <w:r>
        <w:t xml:space="preserve">   walnut    </w:t>
      </w:r>
      <w:r>
        <w:t xml:space="preserve">   marcus    </w:t>
      </w:r>
      <w:r>
        <w:t xml:space="preserve">   vernon    </w:t>
      </w:r>
      <w:r>
        <w:t xml:space="preserve">   delores    </w:t>
      </w:r>
      <w:r>
        <w:t xml:space="preserve">   lorna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Bork Family Reunion</dc:title>
  <dcterms:created xsi:type="dcterms:W3CDTF">2021-10-11T00:06:33Z</dcterms:created>
  <dcterms:modified xsi:type="dcterms:W3CDTF">2021-10-11T00:06:33Z</dcterms:modified>
</cp:coreProperties>
</file>