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2019 Bradley Reunion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Grandma    </w:t>
      </w:r>
      <w:r>
        <w:t xml:space="preserve">   Joyce    </w:t>
      </w:r>
      <w:r>
        <w:t xml:space="preserve">   Janice    </w:t>
      </w:r>
      <w:r>
        <w:t xml:space="preserve">   Jackie    </w:t>
      </w:r>
      <w:r>
        <w:t xml:space="preserve">   Brian    </w:t>
      </w:r>
      <w:r>
        <w:t xml:space="preserve">   Evelyn    </w:t>
      </w:r>
      <w:r>
        <w:t xml:space="preserve">   Carol    </w:t>
      </w:r>
      <w:r>
        <w:t xml:space="preserve">   Howard    </w:t>
      </w:r>
      <w:r>
        <w:t xml:space="preserve">   Bette    </w:t>
      </w:r>
      <w:r>
        <w:t xml:space="preserve">   Lila    </w:t>
      </w:r>
      <w:r>
        <w:t xml:space="preserve">   Darwin    </w:t>
      </w:r>
      <w:r>
        <w:t xml:space="preserve">   Kenny    </w:t>
      </w:r>
      <w:r>
        <w:t xml:space="preserve">   Harold    </w:t>
      </w:r>
      <w:r>
        <w:t xml:space="preserve">   Sandra    </w:t>
      </w:r>
      <w:r>
        <w:t xml:space="preserve">   Cecil    </w:t>
      </w:r>
      <w:r>
        <w:t xml:space="preserve">   Norman    </w:t>
      </w:r>
      <w:r>
        <w:t xml:space="preserve">   Virginia    </w:t>
      </w:r>
      <w:r>
        <w:t xml:space="preserve">   Pennsylvania    </w:t>
      </w:r>
      <w:r>
        <w:t xml:space="preserve">   July    </w:t>
      </w:r>
      <w:r>
        <w:t xml:space="preserve">   reunion    </w:t>
      </w:r>
      <w:r>
        <w:t xml:space="preserve">   family    </w:t>
      </w:r>
      <w:r>
        <w:t xml:space="preserve">   lucky spot    </w:t>
      </w:r>
      <w:r>
        <w:t xml:space="preserve">   watermelon    </w:t>
      </w:r>
      <w:r>
        <w:t xml:space="preserve">   James    </w:t>
      </w:r>
      <w:r>
        <w:t xml:space="preserve">   George    </w:t>
      </w:r>
      <w:r>
        <w:t xml:space="preserve">   May    </w:t>
      </w:r>
      <w:r>
        <w:t xml:space="preserve">   Edna    </w:t>
      </w:r>
      <w:r>
        <w:t xml:space="preserve">   Bertha    </w:t>
      </w:r>
      <w:r>
        <w:t xml:space="preserve">   John    </w:t>
      </w:r>
      <w:r>
        <w:t xml:space="preserve">   Bradley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Bradley Reunion</dc:title>
  <dcterms:created xsi:type="dcterms:W3CDTF">2021-10-11T00:06:42Z</dcterms:created>
  <dcterms:modified xsi:type="dcterms:W3CDTF">2021-10-11T00:06:42Z</dcterms:modified>
</cp:coreProperties>
</file>