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CHRISTMAS  COMPETION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ADVENT    </w:t>
      </w:r>
      <w:r>
        <w:t xml:space="preserve">   BELLS    </w:t>
      </w:r>
      <w:r>
        <w:t xml:space="preserve">   CANDLE    </w:t>
      </w:r>
      <w:r>
        <w:t xml:space="preserve">   CELEBRATION    </w:t>
      </w:r>
      <w:r>
        <w:t xml:space="preserve">   CHRIST    </w:t>
      </w:r>
      <w:r>
        <w:t xml:space="preserve">   CHRISTMAS    </w:t>
      </w:r>
      <w:r>
        <w:t xml:space="preserve">   DECEMBER    </w:t>
      </w:r>
      <w:r>
        <w:t xml:space="preserve">   EGGNOG    </w:t>
      </w:r>
      <w:r>
        <w:t xml:space="preserve">   ELVES    </w:t>
      </w:r>
      <w:r>
        <w:t xml:space="preserve">   GIFT    </w:t>
      </w:r>
      <w:r>
        <w:t xml:space="preserve">   GINGERBREAD    </w:t>
      </w:r>
      <w:r>
        <w:t xml:space="preserve">   JOSEPH    </w:t>
      </w:r>
      <w:r>
        <w:t xml:space="preserve">   MARY    </w:t>
      </w:r>
      <w:r>
        <w:t xml:space="preserve">   MIADJUSTING    </w:t>
      </w:r>
      <w:r>
        <w:t xml:space="preserve">   MISTLETOE    </w:t>
      </w:r>
      <w:r>
        <w:t xml:space="preserve">   MONTH    </w:t>
      </w:r>
      <w:r>
        <w:t xml:space="preserve">   POINSETTIA    </w:t>
      </w:r>
      <w:r>
        <w:t xml:space="preserve">   REINDEER    </w:t>
      </w:r>
      <w:r>
        <w:t xml:space="preserve">   SCROOGE    </w:t>
      </w:r>
      <w:r>
        <w:t xml:space="preserve">   SNOWMAN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UNIVERSE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CHRISTMAS  COMPETION</dc:title>
  <dcterms:created xsi:type="dcterms:W3CDTF">2021-10-11T00:07:12Z</dcterms:created>
  <dcterms:modified xsi:type="dcterms:W3CDTF">2021-10-11T00:07:12Z</dcterms:modified>
</cp:coreProperties>
</file>