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Calendar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Immature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 producing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Flies in flocks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2019 Grand Prize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crow, raven or 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Slender-bodied 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Spring field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Carries branches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pollinator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sport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Symbiotic lichen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Northern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Tree with white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Common diving duck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feeders'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Delicate spring wild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Sings "peter, peter, peter"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sing its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Branches turn yellow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McGregor's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CT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pan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Stuffs cheeks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Turk's cap, for 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heron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Calendar Review</dc:title>
  <dcterms:created xsi:type="dcterms:W3CDTF">2021-10-11T00:05:43Z</dcterms:created>
  <dcterms:modified xsi:type="dcterms:W3CDTF">2021-10-11T00:05:43Z</dcterms:modified>
</cp:coreProperties>
</file>