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2019 Chapman Family Reunion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Wilson    </w:t>
      </w:r>
      <w:r>
        <w:t xml:space="preserve">   Verna    </w:t>
      </w:r>
      <w:r>
        <w:t xml:space="preserve">   Tony    </w:t>
      </w:r>
      <w:r>
        <w:t xml:space="preserve">   Sarah    </w:t>
      </w:r>
      <w:r>
        <w:t xml:space="preserve">   Raymond    </w:t>
      </w:r>
      <w:r>
        <w:t xml:space="preserve">   Mary    </w:t>
      </w:r>
      <w:r>
        <w:t xml:space="preserve">   Margie    </w:t>
      </w:r>
      <w:r>
        <w:t xml:space="preserve">   Loul    </w:t>
      </w:r>
      <w:r>
        <w:t xml:space="preserve">   Lisa    </w:t>
      </w:r>
      <w:r>
        <w:t xml:space="preserve">   Lionel    </w:t>
      </w:r>
      <w:r>
        <w:t xml:space="preserve">   Joy    </w:t>
      </w:r>
      <w:r>
        <w:t xml:space="preserve">   Linton    </w:t>
      </w:r>
      <w:r>
        <w:t xml:space="preserve">   Joseph    </w:t>
      </w:r>
      <w:r>
        <w:t xml:space="preserve">   Hilton    </w:t>
      </w:r>
      <w:r>
        <w:t xml:space="preserve">   Hester    </w:t>
      </w:r>
      <w:r>
        <w:t xml:space="preserve">   Euvis    </w:t>
      </w:r>
      <w:r>
        <w:t xml:space="preserve">   Edrick    </w:t>
      </w:r>
      <w:r>
        <w:t xml:space="preserve">   Diane    </w:t>
      </w:r>
      <w:r>
        <w:t xml:space="preserve">   Cedrick    </w:t>
      </w:r>
      <w:r>
        <w:t xml:space="preserve">   Annie    </w:t>
      </w:r>
      <w:r>
        <w:t xml:space="preserve">   Allen    </w:t>
      </w:r>
      <w:r>
        <w:t xml:space="preserve">   Alice    </w:t>
      </w:r>
      <w:r>
        <w:t xml:space="preserve">   Grandchildren    </w:t>
      </w:r>
      <w:r>
        <w:t xml:space="preserve">   Siblings    </w:t>
      </w:r>
      <w:r>
        <w:t xml:space="preserve">   Love    </w:t>
      </w:r>
      <w:r>
        <w:t xml:space="preserve">  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Chapman Family Reunion </dc:title>
  <dcterms:created xsi:type="dcterms:W3CDTF">2021-10-11T00:06:30Z</dcterms:created>
  <dcterms:modified xsi:type="dcterms:W3CDTF">2021-10-11T00:06:30Z</dcterms:modified>
</cp:coreProperties>
</file>