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2019 Christmas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Candy Cane    </w:t>
      </w:r>
      <w:r>
        <w:t xml:space="preserve">   Carols    </w:t>
      </w:r>
      <w:r>
        <w:t xml:space="preserve">   Christmas Tree    </w:t>
      </w:r>
      <w:r>
        <w:t xml:space="preserve">   Cookies    </w:t>
      </w:r>
      <w:r>
        <w:t xml:space="preserve">   Elf    </w:t>
      </w:r>
      <w:r>
        <w:t xml:space="preserve">   Feliz Navidad    </w:t>
      </w:r>
      <w:r>
        <w:t xml:space="preserve">   Frosty    </w:t>
      </w:r>
      <w:r>
        <w:t xml:space="preserve">   Gingerbread Cookies    </w:t>
      </w:r>
      <w:r>
        <w:t xml:space="preserve">   Mistletoe    </w:t>
      </w:r>
      <w:r>
        <w:t xml:space="preserve">   North Pole    </w:t>
      </w:r>
      <w:r>
        <w:t xml:space="preserve">   Ornaments    </w:t>
      </w:r>
      <w:r>
        <w:t xml:space="preserve">   Presents    </w:t>
      </w:r>
      <w:r>
        <w:t xml:space="preserve">   Reindeer    </w:t>
      </w:r>
      <w:r>
        <w:t xml:space="preserve">   Santa    </w:t>
      </w:r>
      <w:r>
        <w:t xml:space="preserve">   White Elephant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 Christmas Games</dc:title>
  <dcterms:created xsi:type="dcterms:W3CDTF">2021-10-11T00:06:53Z</dcterms:created>
  <dcterms:modified xsi:type="dcterms:W3CDTF">2021-10-11T00:06:53Z</dcterms:modified>
</cp:coreProperties>
</file>