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2019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Camellias are best in this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popular summer bedding plant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London flower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Primroses add colour, scent and beauty to gardens at this time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Describes a plant common to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useful cutting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name for Foxgloves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Succulent house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Alan ______________ (Gardener)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Bees, moths and butterflies help gardeners with this important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Agapanthus are commonly known as ____________ Lilly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majority of our marmalade oranges come from this Spanish 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Lemon and limes are __________ fruits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Monty's companion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Crossword</dc:title>
  <dcterms:created xsi:type="dcterms:W3CDTF">2021-10-11T00:06:19Z</dcterms:created>
  <dcterms:modified xsi:type="dcterms:W3CDTF">2021-10-11T00:06:19Z</dcterms:modified>
</cp:coreProperties>
</file>