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Cubs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ALOMORA    </w:t>
      </w:r>
      <w:r>
        <w:t xml:space="preserve">   HAMELS    </w:t>
      </w:r>
      <w:r>
        <w:t xml:space="preserve">   BRYANT    </w:t>
      </w:r>
      <w:r>
        <w:t xml:space="preserve">   RIZZO    </w:t>
      </w:r>
      <w:r>
        <w:t xml:space="preserve">   LESTER    </w:t>
      </w:r>
      <w:r>
        <w:t xml:space="preserve">   MADDON    </w:t>
      </w:r>
      <w:r>
        <w:t xml:space="preserve">   CHANCE    </w:t>
      </w:r>
      <w:r>
        <w:t xml:space="preserve">   EVERS    </w:t>
      </w:r>
      <w:r>
        <w:t xml:space="preserve">   TINKERS    </w:t>
      </w:r>
      <w:r>
        <w:t xml:space="preserve">   BILLYGOAT    </w:t>
      </w:r>
      <w:r>
        <w:t xml:space="preserve">   HARRYCARAY    </w:t>
      </w:r>
      <w:r>
        <w:t xml:space="preserve">   DIZZYDEAN    </w:t>
      </w:r>
      <w:r>
        <w:t xml:space="preserve">   ERNIEBANKS    </w:t>
      </w:r>
      <w:r>
        <w:t xml:space="preserve">   WRIGLEYFIELD    </w:t>
      </w:r>
      <w:r>
        <w:t xml:space="preserve">   FLYTHEW    </w:t>
      </w:r>
      <w:r>
        <w:t xml:space="preserve">   NORTHSIDE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Cubs</dc:title>
  <dcterms:created xsi:type="dcterms:W3CDTF">2021-10-11T00:06:16Z</dcterms:created>
  <dcterms:modified xsi:type="dcterms:W3CDTF">2021-10-11T00:06:16Z</dcterms:modified>
</cp:coreProperties>
</file>