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Enviro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LHC environmental logo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the exhibitors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company manages our healthcare risk waste in-house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container is used for pharmaceutical waste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company manages our healthcare risk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company disposes of our batteries and fluorescent tubes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it take for a plastic bottle to decompose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exhibitors are we hosting 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manages our recycling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trees has LKB saved thus 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Enviro Day Crossword</dc:title>
  <dcterms:created xsi:type="dcterms:W3CDTF">2021-10-11T00:06:23Z</dcterms:created>
  <dcterms:modified xsi:type="dcterms:W3CDTF">2021-10-11T00:06:23Z</dcterms:modified>
</cp:coreProperties>
</file>