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Boscobel    </w:t>
      </w:r>
      <w:r>
        <w:t xml:space="preserve">   Camping    </w:t>
      </w:r>
      <w:r>
        <w:t xml:space="preserve">   Canada    </w:t>
      </w:r>
      <w:r>
        <w:t xml:space="preserve">   Cheever    </w:t>
      </w:r>
      <w:r>
        <w:t xml:space="preserve">   Church    </w:t>
      </w:r>
      <w:r>
        <w:t xml:space="preserve">   Clarence    </w:t>
      </w:r>
      <w:r>
        <w:t xml:space="preserve">   Clear Lake    </w:t>
      </w:r>
      <w:r>
        <w:t xml:space="preserve">   Cuba City    </w:t>
      </w:r>
      <w:r>
        <w:t xml:space="preserve">   DeBra    </w:t>
      </w:r>
      <w:r>
        <w:t xml:space="preserve">   Douglas    </w:t>
      </w:r>
      <w:r>
        <w:t xml:space="preserve">   Dubuque    </w:t>
      </w:r>
      <w:r>
        <w:t xml:space="preserve">   Dunlap    </w:t>
      </w:r>
      <w:r>
        <w:t xml:space="preserve">   Fishing    </w:t>
      </w:r>
      <w:r>
        <w:t xml:space="preserve">   Gordon    </w:t>
      </w:r>
      <w:r>
        <w:t xml:space="preserve">   Green Lake    </w:t>
      </w:r>
      <w:r>
        <w:t xml:space="preserve">   Greg    </w:t>
      </w:r>
      <w:r>
        <w:t xml:space="preserve">   Hattie    </w:t>
      </w:r>
      <w:r>
        <w:t xml:space="preserve">   Hunting    </w:t>
      </w:r>
      <w:r>
        <w:t xml:space="preserve">   Janet    </w:t>
      </w:r>
      <w:r>
        <w:t xml:space="preserve">   Jim Falls    </w:t>
      </w:r>
      <w:r>
        <w:t xml:space="preserve">   Junie    </w:t>
      </w:r>
      <w:r>
        <w:t xml:space="preserve">   Lancaster    </w:t>
      </w:r>
      <w:r>
        <w:t xml:space="preserve">   Maier    </w:t>
      </w:r>
      <w:r>
        <w:t xml:space="preserve">   Mark    </w:t>
      </w:r>
      <w:r>
        <w:t xml:space="preserve">   Mary    </w:t>
      </w:r>
      <w:r>
        <w:t xml:space="preserve">   Michael    </w:t>
      </w:r>
      <w:r>
        <w:t xml:space="preserve">   Mississippi    </w:t>
      </w:r>
      <w:r>
        <w:t xml:space="preserve">   Needlepoint    </w:t>
      </w:r>
      <w:r>
        <w:t xml:space="preserve">   Pat    </w:t>
      </w:r>
      <w:r>
        <w:t xml:space="preserve">   Potosi    </w:t>
      </w:r>
      <w:r>
        <w:t xml:space="preserve">   Ridgeway    </w:t>
      </w:r>
      <w:r>
        <w:t xml:space="preserve">   Stanley    </w:t>
      </w:r>
      <w:r>
        <w:t xml:space="preserve">   Susan    </w:t>
      </w:r>
      <w:r>
        <w:t xml:space="preserve">   Tennyson    </w:t>
      </w:r>
      <w:r>
        <w:t xml:space="preserve">   Tina    </w:t>
      </w:r>
      <w:r>
        <w:t xml:space="preserve">   Vacations    </w:t>
      </w:r>
      <w:r>
        <w:t xml:space="preserve">   Waterford    </w:t>
      </w:r>
      <w:r>
        <w:t xml:space="preserve">   Wesley    </w:t>
      </w:r>
      <w:r>
        <w:t xml:space="preserve">   Wisconsin    </w:t>
      </w:r>
      <w:r>
        <w:t xml:space="preserve">   Zerbach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Family Reunion</dc:title>
  <dcterms:created xsi:type="dcterms:W3CDTF">2021-10-11T00:06:25Z</dcterms:created>
  <dcterms:modified xsi:type="dcterms:W3CDTF">2021-10-11T00:06:25Z</dcterms:modified>
</cp:coreProperties>
</file>