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Family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flip flops    </w:t>
      </w:r>
      <w:r>
        <w:t xml:space="preserve">   cigars    </w:t>
      </w:r>
      <w:r>
        <w:t xml:space="preserve">   shop    </w:t>
      </w:r>
      <w:r>
        <w:t xml:space="preserve">   swim    </w:t>
      </w:r>
      <w:r>
        <w:t xml:space="preserve">   waves    </w:t>
      </w:r>
      <w:r>
        <w:t xml:space="preserve">   love    </w:t>
      </w:r>
      <w:r>
        <w:t xml:space="preserve">   fun    </w:t>
      </w:r>
      <w:r>
        <w:t xml:space="preserve">   Micah    </w:t>
      </w:r>
      <w:r>
        <w:t xml:space="preserve">   snorkel    </w:t>
      </w:r>
      <w:r>
        <w:t xml:space="preserve">   boardwalk    </w:t>
      </w:r>
      <w:r>
        <w:t xml:space="preserve">   doughnuts    </w:t>
      </w:r>
      <w:r>
        <w:t xml:space="preserve">   seafood    </w:t>
      </w:r>
      <w:r>
        <w:t xml:space="preserve">   ice cream    </w:t>
      </w:r>
      <w:r>
        <w:t xml:space="preserve">   water    </w:t>
      </w:r>
      <w:r>
        <w:t xml:space="preserve">   myrtle beach    </w:t>
      </w:r>
      <w:r>
        <w:t xml:space="preserve">   Oliver    </w:t>
      </w:r>
      <w:r>
        <w:t xml:space="preserve">   Grandma    </w:t>
      </w:r>
      <w:r>
        <w:t xml:space="preserve">   Austin    </w:t>
      </w:r>
      <w:r>
        <w:t xml:space="preserve">   Chelsey    </w:t>
      </w:r>
      <w:r>
        <w:t xml:space="preserve">   Baka Dean    </w:t>
      </w:r>
      <w:r>
        <w:t xml:space="preserve">   Andrea    </w:t>
      </w:r>
      <w:r>
        <w:t xml:space="preserve">   Matt    </w:t>
      </w:r>
      <w:r>
        <w:t xml:space="preserve">   Emma    </w:t>
      </w:r>
      <w:r>
        <w:t xml:space="preserve">   Bentley    </w:t>
      </w:r>
      <w:r>
        <w:t xml:space="preserve">   Svela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Family Vacation</dc:title>
  <dcterms:created xsi:type="dcterms:W3CDTF">2021-10-11T00:06:40Z</dcterms:created>
  <dcterms:modified xsi:type="dcterms:W3CDTF">2021-10-11T00:06:40Z</dcterms:modified>
</cp:coreProperties>
</file>