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General Conference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ordinance when we eat bread and drink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second counselor in the first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Article of Faith talks about the first principles and ordinances of the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man that baptized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must a young woman be to serve a full time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new name of the chior that sings at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Besides church, where is somewhere we can go to feel close to Heavenly Father and Jesus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our current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Articles of Faith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must a young man be to serve a full time mission?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group of girls you attend Tuesday evening church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we use for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do you have to be to be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did Joseph Smith help translate that we still study from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our current Bishop?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young man that restored the gospel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October, what month is General Conference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you raise your right hand and agree with a calling someone receives?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first counselor in the first presidency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only perfect person to ever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General Conference Crossword Puzzle</dc:title>
  <dcterms:created xsi:type="dcterms:W3CDTF">2021-10-11T00:07:08Z</dcterms:created>
  <dcterms:modified xsi:type="dcterms:W3CDTF">2021-10-11T00:07:08Z</dcterms:modified>
</cp:coreProperties>
</file>