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Grad-De'Ariya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Classes    </w:t>
      </w:r>
      <w:r>
        <w:t xml:space="preserve">   College    </w:t>
      </w:r>
      <w:r>
        <w:t xml:space="preserve">   Counselor    </w:t>
      </w:r>
      <w:r>
        <w:t xml:space="preserve">   Deariya    </w:t>
      </w:r>
      <w:r>
        <w:t xml:space="preserve">   Detention    </w:t>
      </w:r>
      <w:r>
        <w:t xml:space="preserve">   Diploma    </w:t>
      </w:r>
      <w:r>
        <w:t xml:space="preserve">   Education    </w:t>
      </w:r>
      <w:r>
        <w:t xml:space="preserve">   Faculty    </w:t>
      </w:r>
      <w:r>
        <w:t xml:space="preserve">   Friends    </w:t>
      </w:r>
      <w:r>
        <w:t xml:space="preserve">   Grades    </w:t>
      </w:r>
      <w:r>
        <w:t xml:space="preserve">   Graduation    </w:t>
      </w:r>
      <w:r>
        <w:t xml:space="preserve">   History    </w:t>
      </w:r>
      <w:r>
        <w:t xml:space="preserve">   Lectures    </w:t>
      </w:r>
      <w:r>
        <w:t xml:space="preserve">   Lockers    </w:t>
      </w:r>
      <w:r>
        <w:t xml:space="preserve">   Lunch    </w:t>
      </w:r>
      <w:r>
        <w:t xml:space="preserve">   Orientation    </w:t>
      </w:r>
      <w:r>
        <w:t xml:space="preserve">   Principal    </w:t>
      </w:r>
      <w:r>
        <w:t xml:space="preserve">   Quizzes    </w:t>
      </w:r>
      <w:r>
        <w:t xml:space="preserve">   School    </w:t>
      </w:r>
      <w:r>
        <w:t xml:space="preserve">   Sports    </w:t>
      </w:r>
      <w:r>
        <w:t xml:space="preserve">   Suspended    </w:t>
      </w:r>
      <w:r>
        <w:t xml:space="preserve">   Valedictorian    </w:t>
      </w:r>
      <w:r>
        <w:t xml:space="preserve">   Yearbook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Grad-De'Ariya</dc:title>
  <dcterms:created xsi:type="dcterms:W3CDTF">2021-10-11T00:06:47Z</dcterms:created>
  <dcterms:modified xsi:type="dcterms:W3CDTF">2021-10-11T00:06:47Z</dcterms:modified>
</cp:coreProperties>
</file>