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2019 HAND HYGIENE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is the best time to skip hand hygiene?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lower in degree, intensity,etc.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that deals with cleanliness.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h20.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perform handwashing for at least how many seconds?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tiny things that can make you sick.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common mode of pathogen tansmission.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stretch,draw or open out.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preventing.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organisms that is too small to be seen by the naked eye.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Sending infection across.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responsible for preventing and controlling infection.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can harbor germs when they are artificial or long.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Aim or end result.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able to see a substance.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HAND HYGIENE CROSSWORD PUZZLE</dc:title>
  <dcterms:created xsi:type="dcterms:W3CDTF">2021-10-11T00:06:11Z</dcterms:created>
  <dcterms:modified xsi:type="dcterms:W3CDTF">2021-10-11T00:06:11Z</dcterms:modified>
</cp:coreProperties>
</file>