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2019 HSC Mental Health Week</w:t>
      </w:r>
    </w:p>
    <w:p>
      <w:pPr>
        <w:pStyle w:val="Questions"/>
      </w:pPr>
      <w:r>
        <w:t xml:space="preserve">1. CNIRAG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IAOLSC ROWKRE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NSECABSUT SUAEB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SCROULONE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NSEAP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NELATM AHTEHL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OAK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RIHCB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LRCEIOAARNET THSEARITP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NTEMAL LEHTAH ASISOACET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NLOTIPUCOCAA TARSTPHIE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MANETL LHTHAE IDA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BLA CTCHNAIIEN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CTCSHAYRIPI EURSN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USNIGRN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RBLODNREIE DORREDSI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RSATTYIHIPSC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IZRHEACISPNOH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IHTYGLSCPOSO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CRSUEP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LIWLOW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STEIFCOAIFEVZCH EODRIDRS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24. TELNMA HTLHAE CEHT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CARDE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HCPLAIIY THSIETPRA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PLEAM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AYCDOAVC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HUNAM RICESVSE NRECET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HSC Mental Health Week</dc:title>
  <dcterms:created xsi:type="dcterms:W3CDTF">2021-10-11T00:06:40Z</dcterms:created>
  <dcterms:modified xsi:type="dcterms:W3CDTF">2021-10-11T00:06:40Z</dcterms:modified>
</cp:coreProperties>
</file>