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Hip Hop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Blueface    </w:t>
      </w:r>
      <w:r>
        <w:t xml:space="preserve">   YNW Melly    </w:t>
      </w:r>
      <w:r>
        <w:t xml:space="preserve">   J Cole    </w:t>
      </w:r>
      <w:r>
        <w:t xml:space="preserve">   Teyana Taylor    </w:t>
      </w:r>
      <w:r>
        <w:t xml:space="preserve">   City Girls    </w:t>
      </w:r>
      <w:r>
        <w:t xml:space="preserve">   Nipsey Hussle    </w:t>
      </w:r>
      <w:r>
        <w:t xml:space="preserve">   Future    </w:t>
      </w:r>
      <w:r>
        <w:t xml:space="preserve">   Chris Brown    </w:t>
      </w:r>
      <w:r>
        <w:t xml:space="preserve">   Nicki Minaj    </w:t>
      </w:r>
      <w:r>
        <w:t xml:space="preserve">   Travis Scott    </w:t>
      </w:r>
      <w:r>
        <w:t xml:space="preserve">   Lil Nas X    </w:t>
      </w:r>
      <w:r>
        <w:t xml:space="preserve">   Migos    </w:t>
      </w:r>
      <w:r>
        <w:t xml:space="preserve">   Fetty wap    </w:t>
      </w:r>
      <w:r>
        <w:t xml:space="preserve">   Drake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Hip Hop Artist </dc:title>
  <dcterms:created xsi:type="dcterms:W3CDTF">2021-10-11T00:06:27Z</dcterms:created>
  <dcterms:modified xsi:type="dcterms:W3CDTF">2021-10-11T00:06:27Z</dcterms:modified>
</cp:coreProperties>
</file>