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 Holiday Puzzle</w:t>
      </w:r>
    </w:p>
    <w:p>
      <w:pPr>
        <w:pStyle w:val="Questions"/>
      </w:pPr>
      <w:r>
        <w:t xml:space="preserve">1. EDNRNO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TOMEC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PUIDC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NZIBTLE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XNEVI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HESRAD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LDOHRPU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ECNPRAR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NEDARC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BWSO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GIHLTS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STSCIHMRA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NAATS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EMLTOETIS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ANOSNWM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ISGELH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TFSYRO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VEESL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CSOEIKO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TWRAHE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MHYCEIN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HGINCR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ABIGDREERNG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DEDIERL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AAHKHKNU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NMAERG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ENOMARH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RTUNKRCEAC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SLNIET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Holiday Puzzle</dc:title>
  <dcterms:created xsi:type="dcterms:W3CDTF">2021-10-11T00:07:25Z</dcterms:created>
  <dcterms:modified xsi:type="dcterms:W3CDTF">2021-10-11T00:07:25Z</dcterms:modified>
</cp:coreProperties>
</file>