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Hospital Week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Assists co-workers  in need "_____ Hands"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Catholic Health's new associate recognition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near miss that doesn't reach a patient but can improve processes is called a "_____ Catch"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Big Dots does Kenmore Mercy Hospital have for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Award is part of a national program to recognize the compassionate and exemplary efforts of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 given on a quarterly basis to associates who exhibit our hospital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 your hands is done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Kenmore Mercy Hospital opened in _________1951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award did Kenmore Mercy's nurses receive for nursing excellence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Kenmore Mercy Hospital was founded by the Sisters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ICU received this award from the AACN three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Hospital Week Puzzle</dc:title>
  <dcterms:created xsi:type="dcterms:W3CDTF">2021-10-11T00:06:21Z</dcterms:created>
  <dcterms:modified xsi:type="dcterms:W3CDTF">2021-10-11T00:06:21Z</dcterms:modified>
</cp:coreProperties>
</file>