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Hurricane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WENDY    </w:t>
      </w:r>
      <w:r>
        <w:t xml:space="preserve">   VAN    </w:t>
      </w:r>
      <w:r>
        <w:t xml:space="preserve">   TANYA    </w:t>
      </w:r>
      <w:r>
        <w:t xml:space="preserve">   SEBASTIEN    </w:t>
      </w:r>
      <w:r>
        <w:t xml:space="preserve">   REBEKAH    </w:t>
      </w:r>
      <w:r>
        <w:t xml:space="preserve">   PABLO    </w:t>
      </w:r>
      <w:r>
        <w:t xml:space="preserve">   OLGA    </w:t>
      </w:r>
      <w:r>
        <w:t xml:space="preserve">   NESTOR    </w:t>
      </w:r>
      <w:r>
        <w:t xml:space="preserve">   MELISSA    </w:t>
      </w:r>
      <w:r>
        <w:t xml:space="preserve">   LORENZO    </w:t>
      </w:r>
      <w:r>
        <w:t xml:space="preserve">   KAREN    </w:t>
      </w:r>
      <w:r>
        <w:t xml:space="preserve">   JERRY    </w:t>
      </w:r>
      <w:r>
        <w:t xml:space="preserve">   IMELDA    </w:t>
      </w:r>
      <w:r>
        <w:t xml:space="preserve">   HUMBERTO    </w:t>
      </w:r>
      <w:r>
        <w:t xml:space="preserve">   GABRIELLE    </w:t>
      </w:r>
      <w:r>
        <w:t xml:space="preserve">   FERNAND    </w:t>
      </w:r>
      <w:r>
        <w:t xml:space="preserve">   ERIN    </w:t>
      </w:r>
      <w:r>
        <w:t xml:space="preserve">   DORIAN    </w:t>
      </w:r>
      <w:r>
        <w:t xml:space="preserve">   CHANTAL    </w:t>
      </w:r>
      <w:r>
        <w:t xml:space="preserve">   BARRY    </w:t>
      </w:r>
      <w:r>
        <w:t xml:space="preserve">   ANDREA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Hurricane Names</dc:title>
  <dcterms:created xsi:type="dcterms:W3CDTF">2021-10-11T00:06:33Z</dcterms:created>
  <dcterms:modified xsi:type="dcterms:W3CDTF">2021-10-11T00:06:33Z</dcterms:modified>
</cp:coreProperties>
</file>