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Hurricane Names</w:t>
      </w:r>
    </w:p>
    <w:p>
      <w:pPr>
        <w:pStyle w:val="Questions"/>
      </w:pPr>
      <w:r>
        <w:t xml:space="preserve">1. ADNAER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RYABR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HANLCAT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NROAID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IREN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FEADNNR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ELLREIGBA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HBTMUERO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EALDIM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ERRJY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RNEAK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LEOOZRN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ISSLAEM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NETROS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AOGL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PABLO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EHERAKB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TASNSEEIB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AAYTN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VAN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NWEYD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Hurricane Names</dc:title>
  <dcterms:created xsi:type="dcterms:W3CDTF">2021-10-11T00:06:45Z</dcterms:created>
  <dcterms:modified xsi:type="dcterms:W3CDTF">2021-10-11T00:06:45Z</dcterms:modified>
</cp:coreProperties>
</file>