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International covention word search CANADA 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loyal love    </w:t>
      </w:r>
      <w:r>
        <w:t xml:space="preserve">   finland    </w:t>
      </w:r>
      <w:r>
        <w:t xml:space="preserve">   india    </w:t>
      </w:r>
      <w:r>
        <w:t xml:space="preserve">   britian    </w:t>
      </w:r>
      <w:r>
        <w:t xml:space="preserve">   ukraine    </w:t>
      </w:r>
      <w:r>
        <w:t xml:space="preserve">   bible    </w:t>
      </w:r>
      <w:r>
        <w:t xml:space="preserve">   paradise    </w:t>
      </w:r>
      <w:r>
        <w:t xml:space="preserve">   pray    </w:t>
      </w:r>
      <w:r>
        <w:t xml:space="preserve">   philippines    </w:t>
      </w:r>
      <w:r>
        <w:t xml:space="preserve">   governing body    </w:t>
      </w:r>
      <w:r>
        <w:t xml:space="preserve">   sister    </w:t>
      </w:r>
      <w:r>
        <w:t xml:space="preserve">   brother    </w:t>
      </w:r>
      <w:r>
        <w:t xml:space="preserve">   sophia    </w:t>
      </w:r>
      <w:r>
        <w:t xml:space="preserve">   usa    </w:t>
      </w:r>
      <w:r>
        <w:t xml:space="preserve">   korea    </w:t>
      </w:r>
      <w:r>
        <w:t xml:space="preserve">   branch    </w:t>
      </w:r>
      <w:r>
        <w:t xml:space="preserve">   caleb    </w:t>
      </w:r>
      <w:r>
        <w:t xml:space="preserve">   jehovah    </w:t>
      </w:r>
      <w:r>
        <w:t xml:space="preserve">   baptism    </w:t>
      </w:r>
      <w:r>
        <w:t xml:space="preserve">   japan    </w:t>
      </w:r>
      <w:r>
        <w:t xml:space="preserve">   brazil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  <w:r>
        <w:t xml:space="preserve">   canada    </w:t>
      </w:r>
      <w:r>
        <w:t xml:space="preserve">   lord    </w:t>
      </w:r>
      <w:r>
        <w:t xml:space="preserve">   convention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International covention word search CANADA VERSION</dc:title>
  <dcterms:created xsi:type="dcterms:W3CDTF">2021-10-11T00:06:42Z</dcterms:created>
  <dcterms:modified xsi:type="dcterms:W3CDTF">2021-10-11T00:06:42Z</dcterms:modified>
</cp:coreProperties>
</file>