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2019 Lab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vamc    </w:t>
      </w:r>
      <w:r>
        <w:t xml:space="preserve">   lebanon    </w:t>
      </w:r>
      <w:r>
        <w:t xml:space="preserve">   eduardo    </w:t>
      </w:r>
      <w:r>
        <w:t xml:space="preserve">   katie    </w:t>
      </w:r>
      <w:r>
        <w:t xml:space="preserve">   randal    </w:t>
      </w:r>
      <w:r>
        <w:t xml:space="preserve">   nancy    </w:t>
      </w:r>
      <w:r>
        <w:t xml:space="preserve">   barbara    </w:t>
      </w:r>
      <w:r>
        <w:t xml:space="preserve">   jennifer    </w:t>
      </w:r>
      <w:r>
        <w:t xml:space="preserve">   dwight    </w:t>
      </w:r>
      <w:r>
        <w:t xml:space="preserve">   dean    </w:t>
      </w:r>
      <w:r>
        <w:t xml:space="preserve">   jami    </w:t>
      </w:r>
      <w:r>
        <w:t xml:space="preserve">   alex    </w:t>
      </w:r>
      <w:r>
        <w:t xml:space="preserve">   tom    </w:t>
      </w:r>
      <w:r>
        <w:t xml:space="preserve">   nick    </w:t>
      </w:r>
      <w:r>
        <w:t xml:space="preserve">   julie    </w:t>
      </w:r>
      <w:r>
        <w:t xml:space="preserve">   laura    </w:t>
      </w:r>
      <w:r>
        <w:t xml:space="preserve">   josie    </w:t>
      </w:r>
      <w:r>
        <w:t xml:space="preserve">   kim    </w:t>
      </w:r>
      <w:r>
        <w:t xml:space="preserve">   michelle    </w:t>
      </w:r>
      <w:r>
        <w:t xml:space="preserve">   jeanne    </w:t>
      </w:r>
      <w:r>
        <w:t xml:space="preserve">   pat    </w:t>
      </w:r>
      <w:r>
        <w:t xml:space="preserve">   margaret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Lab Week</dc:title>
  <dcterms:created xsi:type="dcterms:W3CDTF">2021-10-11T00:06:18Z</dcterms:created>
  <dcterms:modified xsi:type="dcterms:W3CDTF">2021-10-11T00:06:18Z</dcterms:modified>
</cp:coreProperties>
</file>