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Maryland Horse Forum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horse sport involves long distance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cross-country course designer for the 2020 CCI5* at Fair Hill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or pony is traditionally measured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of Maryland's two state sports.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US President is on the logo for the Washington International Horse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flowers make up the Preakness winner's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horse is called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first winner of MHIB's Touch of Class award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Theodore Roosevelt served as the comander of the 1st US Volunteer Cavalry, also known as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actress played Penny Chenery in the 2010 Disney film "Secretariate"?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Maryland Horse Forum</dc:title>
  <dcterms:created xsi:type="dcterms:W3CDTF">2021-10-11T00:06:54Z</dcterms:created>
  <dcterms:modified xsi:type="dcterms:W3CDTF">2021-10-11T00:06:54Z</dcterms:modified>
</cp:coreProperties>
</file>