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 McKay Family Reunion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ALLISON    </w:t>
      </w:r>
      <w:r>
        <w:t xml:space="preserve">   AUSTIN    </w:t>
      </w:r>
      <w:r>
        <w:t xml:space="preserve">   CERISA    </w:t>
      </w:r>
      <w:r>
        <w:t xml:space="preserve">   MATTHEW    </w:t>
      </w:r>
      <w:r>
        <w:t xml:space="preserve">   BENTLEY    </w:t>
      </w:r>
      <w:r>
        <w:t xml:space="preserve">   MCKAYLA    </w:t>
      </w:r>
      <w:r>
        <w:t xml:space="preserve">   LILYANNA    </w:t>
      </w:r>
      <w:r>
        <w:t xml:space="preserve">   JORDYN    </w:t>
      </w:r>
      <w:r>
        <w:t xml:space="preserve">   MIKE    </w:t>
      </w:r>
      <w:r>
        <w:t xml:space="preserve">   LEISHA    </w:t>
      </w:r>
      <w:r>
        <w:t xml:space="preserve">   ADDISON    </w:t>
      </w:r>
      <w:r>
        <w:t xml:space="preserve">   ALYSSA    </w:t>
      </w:r>
      <w:r>
        <w:t xml:space="preserve">   AMBERLIN    </w:t>
      </w:r>
      <w:r>
        <w:t xml:space="preserve">   ANGELA    </w:t>
      </w:r>
      <w:r>
        <w:t xml:space="preserve">   BRYAN    </w:t>
      </w:r>
      <w:r>
        <w:t xml:space="preserve">   CALEB    </w:t>
      </w:r>
      <w:r>
        <w:t xml:space="preserve">   CHARLOTTE    </w:t>
      </w:r>
      <w:r>
        <w:t xml:space="preserve">   CHRISTOPHER    </w:t>
      </w:r>
      <w:r>
        <w:t xml:space="preserve">   CONNIE    </w:t>
      </w:r>
      <w:r>
        <w:t xml:space="preserve">   DAKOTA    </w:t>
      </w:r>
      <w:r>
        <w:t xml:space="preserve">   DEBBIE    </w:t>
      </w:r>
      <w:r>
        <w:t xml:space="preserve">   DENISE    </w:t>
      </w:r>
      <w:r>
        <w:t xml:space="preserve">   DONNA    </w:t>
      </w:r>
      <w:r>
        <w:t xml:space="preserve">   EDWARD    </w:t>
      </w:r>
      <w:r>
        <w:t xml:space="preserve">   EMMA    </w:t>
      </w:r>
      <w:r>
        <w:t xml:space="preserve">   FARREL    </w:t>
      </w:r>
      <w:r>
        <w:t xml:space="preserve">   FRANKLIN    </w:t>
      </w:r>
      <w:r>
        <w:t xml:space="preserve">   ISABEL    </w:t>
      </w:r>
      <w:r>
        <w:t xml:space="preserve">   JAMES    </w:t>
      </w:r>
      <w:r>
        <w:t xml:space="preserve">   JOHN    </w:t>
      </w:r>
      <w:r>
        <w:t xml:space="preserve">   JOHNATHAN    </w:t>
      </w:r>
      <w:r>
        <w:t xml:space="preserve">   JORJA    </w:t>
      </w:r>
      <w:r>
        <w:t xml:space="preserve">   KENDRA    </w:t>
      </w:r>
      <w:r>
        <w:t xml:space="preserve">   KLARISSA    </w:t>
      </w:r>
      <w:r>
        <w:t xml:space="preserve">   KRISTY    </w:t>
      </w:r>
      <w:r>
        <w:t xml:space="preserve">   LES    </w:t>
      </w:r>
      <w:r>
        <w:t xml:space="preserve">   LEXXA    </w:t>
      </w:r>
      <w:r>
        <w:t xml:space="preserve">   MADISON    </w:t>
      </w:r>
      <w:r>
        <w:t xml:space="preserve">   MARYELLEN    </w:t>
      </w:r>
      <w:r>
        <w:t xml:space="preserve">   MELODEE    </w:t>
      </w:r>
      <w:r>
        <w:t xml:space="preserve">   PERRY    </w:t>
      </w:r>
      <w:r>
        <w:t xml:space="preserve">   RAYEANN    </w:t>
      </w:r>
      <w:r>
        <w:t xml:space="preserve">   ROWDIE    </w:t>
      </w:r>
      <w:r>
        <w:t xml:space="preserve">   SANDY    </w:t>
      </w:r>
      <w:r>
        <w:t xml:space="preserve">   SCOTTIE    </w:t>
      </w:r>
      <w:r>
        <w:t xml:space="preserve">   STEVE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McKay Family Reunion </dc:title>
  <dcterms:created xsi:type="dcterms:W3CDTF">2021-10-11T00:06:50Z</dcterms:created>
  <dcterms:modified xsi:type="dcterms:W3CDTF">2021-10-11T00:06:50Z</dcterms:modified>
</cp:coreProperties>
</file>