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NBA Draft selections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Kevin Porter Jr.    </w:t>
      </w:r>
      <w:r>
        <w:t xml:space="preserve">   Brandon Clark    </w:t>
      </w:r>
      <w:r>
        <w:t xml:space="preserve">   KZ Okpala    </w:t>
      </w:r>
      <w:r>
        <w:t xml:space="preserve">   Tyler Herro    </w:t>
      </w:r>
      <w:r>
        <w:t xml:space="preserve">   Jaxson Hayes    </w:t>
      </w:r>
      <w:r>
        <w:t xml:space="preserve">   Jarett Culver    </w:t>
      </w:r>
      <w:r>
        <w:t xml:space="preserve">   DeAndre Hunter    </w:t>
      </w:r>
      <w:r>
        <w:t xml:space="preserve">   Nassir Little    </w:t>
      </w:r>
      <w:r>
        <w:t xml:space="preserve">   Coby White    </w:t>
      </w:r>
      <w:r>
        <w:t xml:space="preserve">   Ja Morant    </w:t>
      </w:r>
      <w:r>
        <w:t xml:space="preserve">   Darius Garland    </w:t>
      </w:r>
      <w:r>
        <w:t xml:space="preserve">   Bol Bol    </w:t>
      </w:r>
      <w:r>
        <w:t xml:space="preserve">   Cam Reddish    </w:t>
      </w:r>
      <w:r>
        <w:t xml:space="preserve">   RJ Barret    </w:t>
      </w:r>
      <w:r>
        <w:t xml:space="preserve">   Zion Williamson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NBA Draft selections</dc:title>
  <dcterms:created xsi:type="dcterms:W3CDTF">2021-10-11T00:06:15Z</dcterms:created>
  <dcterms:modified xsi:type="dcterms:W3CDTF">2021-10-11T00:06:15Z</dcterms:modified>
</cp:coreProperties>
</file>