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NRL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KNIGHTS    </w:t>
      </w:r>
      <w:r>
        <w:t xml:space="preserve">   WARRIORS    </w:t>
      </w:r>
      <w:r>
        <w:t xml:space="preserve">   COWBOYS    </w:t>
      </w:r>
      <w:r>
        <w:t xml:space="preserve">   TITANS    </w:t>
      </w:r>
      <w:r>
        <w:t xml:space="preserve">   BRONCOS    </w:t>
      </w:r>
      <w:r>
        <w:t xml:space="preserve">   WESTSTIGERS    </w:t>
      </w:r>
      <w:r>
        <w:t xml:space="preserve">   RAIDERS    </w:t>
      </w:r>
      <w:r>
        <w:t xml:space="preserve">   ROOSTERS    </w:t>
      </w:r>
      <w:r>
        <w:t xml:space="preserve">   STORM    </w:t>
      </w:r>
      <w:r>
        <w:t xml:space="preserve">   SEAEAGLES    </w:t>
      </w:r>
      <w:r>
        <w:t xml:space="preserve">   RABBITOHS    </w:t>
      </w:r>
      <w:r>
        <w:t xml:space="preserve">   BULLDOGS    </w:t>
      </w:r>
      <w:r>
        <w:t xml:space="preserve">   PANTHERS    </w:t>
      </w:r>
      <w:r>
        <w:t xml:space="preserve">   SHARKS    </w:t>
      </w:r>
      <w:r>
        <w:t xml:space="preserve">   EELS    </w:t>
      </w:r>
      <w:r>
        <w:t xml:space="preserve">   DRAGONS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NRL teams</dc:title>
  <dcterms:created xsi:type="dcterms:W3CDTF">2021-10-11T00:06:38Z</dcterms:created>
  <dcterms:modified xsi:type="dcterms:W3CDTF">2021-10-11T00:06:38Z</dcterms:modified>
</cp:coreProperties>
</file>