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2019 NURSES'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COMABTIVE PERSON WITH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CAUTI, CLABSI, FALL REDUCTION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BOMB THREAT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COMBATIVE PERSON W/O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 IN PASS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EFFECTIVE WAY TO PREVENT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OF STAFF REQUIRED TO INSERT FOLEY CATHETER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MUST BE DOCUMENTED ON ADMISSION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TO UNLOCK THE RESTROOM IN AN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HAND-OFF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RESPIRATORY PROTECTION FOR AIRBORNE ISOLATION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MUST BE PRESENT FOR IV INSERTION	MD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_______ OR GREATER FOR PT. TO BE CONSIDERED AT RISK FOR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SCALE USED TO EVALUATE FALL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SOAP AND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EVACUATION ROUTE FOR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IN RACE STANDS FOR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PAIN LEVEL 4-6.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CONTAINS INFORMATION PERTAINING TO HAZARDOUS MATERIALS IN YOUR DEPARTMENT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MAY SHUT OFF MEDICAL GASSES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PRECAUTIONS MEANING TO TREAT ALL BLOOD AND BODY FLUIDS AS IF THEY WERE INFECTIOUS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WEATHER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PT MUST BE REASSESSED IN ___  ____ AFTER PAIN MED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MUST ACCOMPANY ANY PATIENT AT RISK FOR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PEDIATRIC ABDUCTION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NURSES' WEEK</dc:title>
  <dcterms:created xsi:type="dcterms:W3CDTF">2021-10-11T00:06:23Z</dcterms:created>
  <dcterms:modified xsi:type="dcterms:W3CDTF">2021-10-11T00:06:23Z</dcterms:modified>
</cp:coreProperties>
</file>