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OA Retreat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to second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Casefinder's most common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Bag baseball player steps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Batter is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balls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distant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a case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abstract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manual helps the CTR to abstract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Gets to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 in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RT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common cancer in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base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Sigmoido__________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that help us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Pathology reports are processed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CTR most common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AJCC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for histological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stick to get a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Gets to first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Serous carcinoma is often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Pitcher throws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OA Retreat </dc:title>
  <dcterms:created xsi:type="dcterms:W3CDTF">2021-10-11T00:07:06Z</dcterms:created>
  <dcterms:modified xsi:type="dcterms:W3CDTF">2021-10-11T00:07:06Z</dcterms:modified>
</cp:coreProperties>
</file>