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Outpatient Competency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Serious Complication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Emergency MH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"A Fib"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Moderately Serious Complication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Ice, bladder lavage, cold iv fluids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Associated with administration of Succinylcholine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used to reconstitue the reversal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Increased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Prophylatic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Helpful Folks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Outpatient Competency Days</dc:title>
  <dcterms:created xsi:type="dcterms:W3CDTF">2021-10-11T00:06:57Z</dcterms:created>
  <dcterms:modified xsi:type="dcterms:W3CDTF">2021-10-11T00:06:57Z</dcterms:modified>
</cp:coreProperties>
</file>