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PCS Word Scrabble</w:t>
      </w:r>
    </w:p>
    <w:p>
      <w:pPr>
        <w:pStyle w:val="Questions"/>
      </w:pPr>
      <w:r>
        <w:t xml:space="preserve">1. CUSTEOUPANER ESDIPCOOCN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2. TCIEERDIF ICGDNO PITCSLEIAS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3. I EVOL MALO LNADI NSRIITYEVU 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4. DNGIARAE DCEVEI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XENTLREA AAPOHPRC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ARUACVLDOSCIAR SSDEIAE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UCIINSPFEED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NEESILUDGI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BAETESID LILTEUSM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ROTO IRTPAESONO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PCS Word Scrabble</dc:title>
  <dcterms:created xsi:type="dcterms:W3CDTF">2021-10-11T00:05:44Z</dcterms:created>
  <dcterms:modified xsi:type="dcterms:W3CDTF">2021-10-11T00:05:44Z</dcterms:modified>
</cp:coreProperties>
</file>