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PCT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this every 4 hours on all patients with your vitals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me this often keeps my largest organ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or its not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take one out please put one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 me filled or your patient may be parched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generally have at least one a day. Did you offer your patient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times are 9, 1, &amp;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at the bedside, not at the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Recheck within 15 minutes if &lt;70 mgdL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the patient wipe properly from front to back and always collect the gray before the speckled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Alert the nurse if your patient doesn't do this within 6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Ensures the patient's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this every time you are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it best to document on your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all abnormal findings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this early and frequently equals better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Checking the environment for hazards, frequent rounding &amp; setting the bed/chair alarm are all ways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only what you need helps reduce cost &amp; clutter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PCT Competency</dc:title>
  <dcterms:created xsi:type="dcterms:W3CDTF">2021-10-11T00:07:01Z</dcterms:created>
  <dcterms:modified xsi:type="dcterms:W3CDTF">2021-10-11T00:07:01Z</dcterms:modified>
</cp:coreProperties>
</file>