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Patient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_________ a needle while you are holding the cover. (risk of sticking yourself)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3 P's of health readiness center, they are predict, _________, and personalize.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patient information to a unknown source is a violation of patients PII and _____? (Acronym)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sure to always ________ your area, after the patient leaves the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Errors and safety lapses can occur in any _________ and take many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JPSR stand for ________ patient safety reporting. (4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common medical mistakes involving medication is?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in charge of the patients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_________ helps avoid medication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 errors and adverse events are among the most common errors in both in_______ and out_______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verify patients Name and _________ before starting any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single most effective way to prevent the spread of infection?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harms resulting from errors can have a long-term or _________  impact on the patient's physical, and emotional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Agency for Healthcare Research and Quality estimates that, at any time, 1 in 31 hospitalized patients has an __________ acquired in the health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is a product that produces immunity from a 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drawling blood, the proper ___ what should be worn?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patient is the __________ of all health care provided. (if you are not first or last where are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 H O stands for  ________ Health Organization?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Patient Safety Week</dc:title>
  <dcterms:created xsi:type="dcterms:W3CDTF">2021-10-11T00:05:59Z</dcterms:created>
  <dcterms:modified xsi:type="dcterms:W3CDTF">2021-10-11T00:05:59Z</dcterms:modified>
</cp:coreProperties>
</file>