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RTM April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Hatchling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Fledgling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Cygnet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Infant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OPOSSUM    </w:t>
      </w:r>
      <w:r>
        <w:t xml:space="preserve">   ALLIGATOR    </w:t>
      </w:r>
      <w:r>
        <w:t xml:space="preserve">   BAT    </w:t>
      </w:r>
      <w:r>
        <w:t xml:space="preserve">   BEAR    </w:t>
      </w:r>
      <w:r>
        <w:t xml:space="preserve">   DEER    </w:t>
      </w:r>
      <w:r>
        <w:t xml:space="preserve">   DRAGONFLY    </w:t>
      </w:r>
      <w:r>
        <w:t xml:space="preserve">   FOX    </w:t>
      </w:r>
      <w:r>
        <w:t xml:space="preserve">   GOAT    </w:t>
      </w:r>
      <w:r>
        <w:t xml:space="preserve">   GOOSE    </w:t>
      </w:r>
      <w:r>
        <w:t xml:space="preserve">   LLAMA    </w:t>
      </w:r>
      <w:r>
        <w:t xml:space="preserve">   DUCK    </w:t>
      </w:r>
      <w:r>
        <w:t xml:space="preserve">   MANATEE    </w:t>
      </w:r>
      <w:r>
        <w:t xml:space="preserve">   OWL    </w:t>
      </w:r>
      <w:r>
        <w:t xml:space="preserve">   PIGEON    </w:t>
      </w:r>
      <w:r>
        <w:t xml:space="preserve">   RABBIT    </w:t>
      </w:r>
      <w:r>
        <w:t xml:space="preserve">   SHEEP    </w:t>
      </w:r>
      <w:r>
        <w:t xml:space="preserve">   SKUNK    </w:t>
      </w:r>
      <w:r>
        <w:t xml:space="preserve">   SQUIRREL    </w:t>
      </w:r>
      <w:r>
        <w:t xml:space="preserve">   SWAN    </w:t>
      </w:r>
      <w:r>
        <w:t xml:space="preserve">   TURKEY    </w:t>
      </w:r>
      <w:r>
        <w:t xml:space="preserve">   WHALE    </w:t>
      </w:r>
      <w:r>
        <w:t xml:space="preserve">   HERON    </w:t>
      </w:r>
      <w:r>
        <w:t xml:space="preserve">   HAWK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RTM April Puzzle</dc:title>
  <dcterms:created xsi:type="dcterms:W3CDTF">2021-10-11T00:06:07Z</dcterms:created>
  <dcterms:modified xsi:type="dcterms:W3CDTF">2021-10-11T00:06:07Z</dcterms:modified>
</cp:coreProperties>
</file>