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STAAR Released Test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retelling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between two different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you can touch, taste, hear, smell,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highlight/ to show the importance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offer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Message /life lesson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communicate by statement, suggestion, gesture, or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STAAR Released Test Words</dc:title>
  <dcterms:created xsi:type="dcterms:W3CDTF">2021-10-11T00:07:37Z</dcterms:created>
  <dcterms:modified xsi:type="dcterms:W3CDTF">2021-10-11T00:07:37Z</dcterms:modified>
</cp:coreProperties>
</file>