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Safety Month - Week 1 Hazard Recognition</w:t>
      </w:r>
    </w:p>
    <w:p>
      <w:pPr>
        <w:pStyle w:val="Questions"/>
      </w:pPr>
      <w:r>
        <w:t xml:space="preserve">1. RTISF DAI KSTI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RANE IMSS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FRIE RILDL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YAFETS NPITOCENIS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EIFR XGIHUEIRESNT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RMEYECENG UTAEANVOIC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SEATFY NCEO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PLSIS ISTRP AND LAFSL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THEWRAE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ECTAIV ERTHSOO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RFTAAIRC TICENNDI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DUAPET PSDWSSRAO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YBERC TRCUYEIS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PSIHNHGI ESAMLI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Safety Month - Week 1 Hazard Recognition</dc:title>
  <dcterms:created xsi:type="dcterms:W3CDTF">2021-10-11T00:06:26Z</dcterms:created>
  <dcterms:modified xsi:type="dcterms:W3CDTF">2021-10-11T00:06:26Z</dcterms:modified>
</cp:coreProperties>
</file>