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Safety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inspect the (Blank) (Blank) before connecting your lanyard.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or electric lift trucks present a higher fire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height is fall protection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Game Changers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safety system is the highest level of energy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wear a (blank) glove when pulling a disconnect.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(Blank) controls is the least effective way to mitigate mobile equipment and pedestrian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seven game changers were created to mitigate risks with (Blank) potential.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Controlling dust prevents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process identifies substandard conditions that will be mitigated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safe to cross system is an example of an (Blank)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not sure what to do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Mobile equipment, energy control, electrical, working from heights, process safety, fires, and ergonomics are considered our 7 (Blank)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Awkward positioning, lifting above the shoulders, and using excessive force create an (Blank)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Rather than working from heights we should try to work from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fire called when it is in a manageable level?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Safety Picnic</dc:title>
  <dcterms:created xsi:type="dcterms:W3CDTF">2021-10-11T00:06:24Z</dcterms:created>
  <dcterms:modified xsi:type="dcterms:W3CDTF">2021-10-11T00:06:24Z</dcterms:modified>
</cp:coreProperties>
</file>