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2019 Stepanich Family Reunion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Aaliayah    </w:t>
      </w:r>
      <w:r>
        <w:t xml:space="preserve">   Addie    </w:t>
      </w:r>
      <w:r>
        <w:t xml:space="preserve">   Allen    </w:t>
      </w:r>
      <w:r>
        <w:t xml:space="preserve">   Amanda    </w:t>
      </w:r>
      <w:r>
        <w:t xml:space="preserve">   Amber    </w:t>
      </w:r>
      <w:r>
        <w:t xml:space="preserve">   Aubrie    </w:t>
      </w:r>
      <w:r>
        <w:t xml:space="preserve">   Bojorquez    </w:t>
      </w:r>
      <w:r>
        <w:t xml:space="preserve">   Breana    </w:t>
      </w:r>
      <w:r>
        <w:t xml:space="preserve">   Burton    </w:t>
      </w:r>
      <w:r>
        <w:t xml:space="preserve">   Carrie    </w:t>
      </w:r>
      <w:r>
        <w:t xml:space="preserve">   Cassandra    </w:t>
      </w:r>
      <w:r>
        <w:t xml:space="preserve">   Charles    </w:t>
      </w:r>
      <w:r>
        <w:t xml:space="preserve">   Collin    </w:t>
      </w:r>
      <w:r>
        <w:t xml:space="preserve">   Daniel    </w:t>
      </w:r>
      <w:r>
        <w:t xml:space="preserve">   Dean    </w:t>
      </w:r>
      <w:r>
        <w:t xml:space="preserve">   Debi    </w:t>
      </w:r>
      <w:r>
        <w:t xml:space="preserve">   Dennis    </w:t>
      </w:r>
      <w:r>
        <w:t xml:space="preserve">   Easton    </w:t>
      </w:r>
      <w:r>
        <w:t xml:space="preserve">   Ebertowski    </w:t>
      </w:r>
      <w:r>
        <w:t xml:space="preserve">   Emmy    </w:t>
      </w:r>
      <w:r>
        <w:t xml:space="preserve">   Ethan    </w:t>
      </w:r>
      <w:r>
        <w:t xml:space="preserve">   Fuller    </w:t>
      </w:r>
      <w:r>
        <w:t xml:space="preserve">   Garrett    </w:t>
      </w:r>
      <w:r>
        <w:t xml:space="preserve">   Gary    </w:t>
      </w:r>
      <w:r>
        <w:t xml:space="preserve">   Gavin    </w:t>
      </w:r>
      <w:r>
        <w:t xml:space="preserve">   Heather    </w:t>
      </w:r>
      <w:r>
        <w:t xml:space="preserve">   Jace    </w:t>
      </w:r>
      <w:r>
        <w:t xml:space="preserve">   Jackie    </w:t>
      </w:r>
      <w:r>
        <w:t xml:space="preserve">   James    </w:t>
      </w:r>
      <w:r>
        <w:t xml:space="preserve">   Jason    </w:t>
      </w:r>
      <w:r>
        <w:t xml:space="preserve">   Jay    </w:t>
      </w:r>
      <w:r>
        <w:t xml:space="preserve">   Jayden    </w:t>
      </w:r>
      <w:r>
        <w:t xml:space="preserve">   Jaylean    </w:t>
      </w:r>
      <w:r>
        <w:t xml:space="preserve">   Jayson    </w:t>
      </w:r>
      <w:r>
        <w:t xml:space="preserve">   Jodi    </w:t>
      </w:r>
      <w:r>
        <w:t xml:space="preserve">   Joe    </w:t>
      </w:r>
      <w:r>
        <w:t xml:space="preserve">   John    </w:t>
      </w:r>
      <w:r>
        <w:t xml:space="preserve">   Jordon    </w:t>
      </w:r>
      <w:r>
        <w:t xml:space="preserve">   Julia    </w:t>
      </w:r>
      <w:r>
        <w:t xml:space="preserve">   Kale    </w:t>
      </w:r>
      <w:r>
        <w:t xml:space="preserve">   Kamryn    </w:t>
      </w:r>
      <w:r>
        <w:t xml:space="preserve">   Kelly    </w:t>
      </w:r>
      <w:r>
        <w:t xml:space="preserve">   Khloe    </w:t>
      </w:r>
      <w:r>
        <w:t xml:space="preserve">   Kiahna    </w:t>
      </w:r>
      <w:r>
        <w:t xml:space="preserve">   Kiaya    </w:t>
      </w:r>
      <w:r>
        <w:t xml:space="preserve">   Kristin    </w:t>
      </w:r>
      <w:r>
        <w:t xml:space="preserve">   Kyndall    </w:t>
      </w:r>
      <w:r>
        <w:t xml:space="preserve">   Landen    </w:t>
      </w:r>
      <w:r>
        <w:t xml:space="preserve">   Lliana    </w:t>
      </w:r>
      <w:r>
        <w:t xml:space="preserve">   Madison    </w:t>
      </w:r>
      <w:r>
        <w:t xml:space="preserve">   Mary    </w:t>
      </w:r>
      <w:r>
        <w:t xml:space="preserve">   Mason    </w:t>
      </w:r>
      <w:r>
        <w:t xml:space="preserve">   Matt    </w:t>
      </w:r>
      <w:r>
        <w:t xml:space="preserve">   Megan    </w:t>
      </w:r>
      <w:r>
        <w:t xml:space="preserve">   Melinda    </w:t>
      </w:r>
      <w:r>
        <w:t xml:space="preserve">   Melissa    </w:t>
      </w:r>
      <w:r>
        <w:t xml:space="preserve">   Miller    </w:t>
      </w:r>
      <w:r>
        <w:t xml:space="preserve">   Molly    </w:t>
      </w:r>
      <w:r>
        <w:t xml:space="preserve">   Nicole    </w:t>
      </w:r>
      <w:r>
        <w:t xml:space="preserve">   Paislee    </w:t>
      </w:r>
      <w:r>
        <w:t xml:space="preserve">   Prante    </w:t>
      </w:r>
      <w:r>
        <w:t xml:space="preserve">   Raelynn    </w:t>
      </w:r>
      <w:r>
        <w:t xml:space="preserve">   Raul    </w:t>
      </w:r>
      <w:r>
        <w:t xml:space="preserve">   Richard    </w:t>
      </w:r>
      <w:r>
        <w:t xml:space="preserve">   Rusty    </w:t>
      </w:r>
      <w:r>
        <w:t xml:space="preserve">   Rutz    </w:t>
      </w:r>
      <w:r>
        <w:t xml:space="preserve">   Schrock    </w:t>
      </w:r>
      <w:r>
        <w:t xml:space="preserve">   Sierra    </w:t>
      </w:r>
      <w:r>
        <w:t xml:space="preserve">   Slape    </w:t>
      </w:r>
      <w:r>
        <w:t xml:space="preserve">   Smith    </w:t>
      </w:r>
      <w:r>
        <w:t xml:space="preserve">   Sonja    </w:t>
      </w:r>
      <w:r>
        <w:t xml:space="preserve">   Stacey    </w:t>
      </w:r>
      <w:r>
        <w:t xml:space="preserve">   Stephanie    </w:t>
      </w:r>
      <w:r>
        <w:t xml:space="preserve">   Stetson    </w:t>
      </w:r>
      <w:r>
        <w:t xml:space="preserve">   Swalley    </w:t>
      </w:r>
      <w:r>
        <w:t xml:space="preserve">   Taylor    </w:t>
      </w:r>
      <w:r>
        <w:t xml:space="preserve">   Tori    </w:t>
      </w:r>
      <w:r>
        <w:t xml:space="preserve">   Traci    </w:t>
      </w:r>
      <w:r>
        <w:t xml:space="preserve">   Travis    </w:t>
      </w:r>
      <w:r>
        <w:t xml:space="preserve">   Trish    </w:t>
      </w:r>
      <w:r>
        <w:t xml:space="preserve">   Troy    </w:t>
      </w:r>
      <w:r>
        <w:t xml:space="preserve">   Tucker    </w:t>
      </w:r>
      <w:r>
        <w:t xml:space="preserve">   Vickie    </w:t>
      </w:r>
      <w:r>
        <w:t xml:space="preserve">   Whiteaker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Stepanich Family Reunion </dc:title>
  <dcterms:created xsi:type="dcterms:W3CDTF">2021-10-11T00:06:17Z</dcterms:created>
  <dcterms:modified xsi:type="dcterms:W3CDTF">2021-10-11T00:06:17Z</dcterms:modified>
</cp:coreProperties>
</file>