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Stepanich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Molly    </w:t>
      </w:r>
      <w:r>
        <w:t xml:space="preserve">   Jason    </w:t>
      </w:r>
      <w:r>
        <w:t xml:space="preserve">   Stacey    </w:t>
      </w:r>
      <w:r>
        <w:t xml:space="preserve">   Taylor    </w:t>
      </w:r>
      <w:r>
        <w:t xml:space="preserve">   Tori    </w:t>
      </w:r>
      <w:r>
        <w:t xml:space="preserve">   Jordon    </w:t>
      </w:r>
      <w:r>
        <w:t xml:space="preserve">   Kelly    </w:t>
      </w:r>
      <w:r>
        <w:t xml:space="preserve">   Traci    </w:t>
      </w:r>
      <w:r>
        <w:t xml:space="preserve">   Kamryn    </w:t>
      </w:r>
      <w:r>
        <w:t xml:space="preserve">   Kyndall    </w:t>
      </w:r>
      <w:r>
        <w:t xml:space="preserve">   Kiahna    </w:t>
      </w:r>
      <w:r>
        <w:t xml:space="preserve">   Aaliayah    </w:t>
      </w:r>
      <w:r>
        <w:t xml:space="preserve">   Kiaya    </w:t>
      </w:r>
      <w:r>
        <w:t xml:space="preserve">   Kristin    </w:t>
      </w:r>
      <w:r>
        <w:t xml:space="preserve">   Troy Rutz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Stepanich reunion</dc:title>
  <dcterms:created xsi:type="dcterms:W3CDTF">2021-10-11T00:06:14Z</dcterms:created>
  <dcterms:modified xsi:type="dcterms:W3CDTF">2021-10-11T00:06:14Z</dcterms:modified>
</cp:coreProperties>
</file>