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Taylor County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ice cream cones    </w:t>
      </w:r>
      <w:r>
        <w:t xml:space="preserve">   booths    </w:t>
      </w:r>
      <w:r>
        <w:t xml:space="preserve">   merrygoround    </w:t>
      </w:r>
      <w:r>
        <w:t xml:space="preserve">   lemonade    </w:t>
      </w:r>
      <w:r>
        <w:t xml:space="preserve">   cheese curds    </w:t>
      </w:r>
      <w:r>
        <w:t xml:space="preserve">   ferris wheel    </w:t>
      </w:r>
      <w:r>
        <w:t xml:space="preserve">   zipper    </w:t>
      </w:r>
      <w:r>
        <w:t xml:space="preserve">   weekend pass    </w:t>
      </w:r>
      <w:r>
        <w:t xml:space="preserve">   free parking    </w:t>
      </w:r>
      <w:r>
        <w:t xml:space="preserve">   wrist bands    </w:t>
      </w:r>
      <w:r>
        <w:t xml:space="preserve">   beer tent    </w:t>
      </w:r>
      <w:r>
        <w:t xml:space="preserve">   royal rock dodgers    </w:t>
      </w:r>
      <w:r>
        <w:t xml:space="preserve">   pony rides    </w:t>
      </w:r>
      <w:r>
        <w:t xml:space="preserve">   farmers    </w:t>
      </w:r>
      <w:r>
        <w:t xml:space="preserve">   farmers union juniors    </w:t>
      </w:r>
      <w:r>
        <w:t xml:space="preserve">   fun    </w:t>
      </w:r>
      <w:r>
        <w:t xml:space="preserve">   animals    </w:t>
      </w:r>
      <w:r>
        <w:t xml:space="preserve">   balloons    </w:t>
      </w:r>
      <w:r>
        <w:t xml:space="preserve">   bingo    </w:t>
      </w:r>
      <w:r>
        <w:t xml:space="preserve">   carnival    </w:t>
      </w:r>
      <w:r>
        <w:t xml:space="preserve">   contests    </w:t>
      </w:r>
      <w:r>
        <w:t xml:space="preserve">   cotton candy    </w:t>
      </w:r>
      <w:r>
        <w:t xml:space="preserve">   demolition derby    </w:t>
      </w:r>
      <w:r>
        <w:t xml:space="preserve">   elephant ears    </w:t>
      </w:r>
      <w:r>
        <w:t xml:space="preserve">   games    </w:t>
      </w:r>
      <w:r>
        <w:t xml:space="preserve">   gold fish    </w:t>
      </w:r>
      <w:r>
        <w:t xml:space="preserve">   horse pulls    </w:t>
      </w:r>
      <w:r>
        <w:t xml:space="preserve">   hot dogs    </w:t>
      </w:r>
      <w:r>
        <w:t xml:space="preserve">   mass auction    </w:t>
      </w:r>
      <w:r>
        <w:t xml:space="preserve">   prizes    </w:t>
      </w:r>
      <w:r>
        <w:t xml:space="preserve">   red higgins    </w:t>
      </w:r>
      <w:r>
        <w:t xml:space="preserve">   ribbons    </w:t>
      </w:r>
      <w:r>
        <w:t xml:space="preserve">   ride tickets    </w:t>
      </w:r>
      <w:r>
        <w:t xml:space="preserve">   rides    </w:t>
      </w:r>
      <w:r>
        <w:t xml:space="preserve">   taylor county fair    </w:t>
      </w:r>
      <w:r>
        <w:t xml:space="preserve">   tractor pull    </w:t>
      </w:r>
      <w:r>
        <w:t xml:space="preserve">   truck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Taylor County Fair</dc:title>
  <dcterms:created xsi:type="dcterms:W3CDTF">2021-10-11T00:06:34Z</dcterms:created>
  <dcterms:modified xsi:type="dcterms:W3CDTF">2021-10-11T00:06:34Z</dcterms:modified>
</cp:coreProperties>
</file>